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让儿子独立一回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让儿子独立一回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现代汉语-语言读物-中学生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本书出售、求购地址：https://www.jiaokey.com/book/detail/12193853.html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关键词搜索：https://www.jiaokey.com/tag/现代汉语-语言读物-中学生.html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