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毕业论文及研究论文写作</w:t>
      </w:r>
    </w:p>
    <w:p>
      <w:r>
        <w:rPr>
          <w:rFonts w:ascii="宋体" w:hAnsi="宋体" w:eastAsia="宋体"/>
          <w:sz w:val="24"/>
        </w:rPr>
        <w:t>（美）赫普纳（Heppner，P.P.），（美）赫普纳（Heppner，M.J.）编著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毕业论文及研究论文写作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（美）赫普纳（Heppner，P.P.），（美）赫普纳（Heppner，M.J.）编著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本书出售、求购地址：https://www.jiaokey.com/book/detail/12193831.html</w:t>
      </w:r>
    </w:p>
    <w:p>
      <w:r>
        <w:t>更多相关图书推荐：https://www.jiaokey.com</w:t>
      </w:r>
    </w:p>
    <w:p>
      <w:r>
        <w:t>（美）赫普纳（Heppner，P.P.），（美）赫普纳（Heppner，M.J.）编著 其他作品：https://www.jiaokey.com/tag/（美）赫普纳（Heppner，P.P.），（美）赫普纳（Heppner，M.J.）编著.html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关键词搜索：https://www.jiaokey.com/tag/毕业论文及研究论文写作.html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