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大爱无垠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抗震救灾-英雄模范事迹-中国-2008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本书出售、求购地址：https://www.jiaokey.com/book/detail/12193830.html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关键词搜索：https://www.jiaokey.com/tag/抗震救灾-英雄模范事迹-中国-2008.html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