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书名：大众化条件下高等教育质量保障体系研究</w:t>
      </w:r>
    </w:p>
    <w:p>
      <w:r>
        <w:t>作者：蒋冀骋，徐超富等著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总页数：346</w:t>
      </w:r>
    </w:p>
    <w:p>
      <w:r>
        <w:t>更多请访问教客网: www.jiaokey.com</w:t>
      </w:r>
    </w:p>
    <w:p>
      <w:r>
        <w:t>大众化条件下高等教育质量保障体系研究 评论地址：https://www.jiaokey.com/book/detail/12193828.html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