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书名：青少年网络心理</w:t>
      </w:r>
    </w:p>
    <w:p>
      <w:r>
        <w:t>作者：陈光磊，黄济民著</w:t>
      </w:r>
    </w:p>
    <w:p>
      <w:r>
        <w:t>出版社：北京：中国传媒大学出版社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青少年网络心理 评论地址：https://www.jiaokey.com/book/detail/12193824.html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