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1  恋爱者和旅行家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1  恋爱者和旅行家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本书出售、求购地址：https://www.jiaokey.com/book/detail/12193809.html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1  恋爱者和旅行家.html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