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求变就是求赢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求变就是求赢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本书出售、求购地址：https://www.jiaokey.com/book/detail/12193758.html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关键词搜索：https://www.jiaokey.com/tag/求变就是求赢.html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