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现代科学里程碑  计算机 原子分裂 相对论</w:t>
      </w:r>
    </w:p>
    <w:p>
      <w:r>
        <w:rPr>
          <w:rFonts w:ascii="宋体" w:hAnsi="宋体" w:eastAsia="宋体"/>
          <w:sz w:val="24"/>
        </w:rPr>
        <w:t>（英）盖伊·德·拉·贝杜瓦耶，艾伦·莫顿著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现代科学里程碑  计算机 原子分裂 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（英）盖伊·德·拉·贝杜瓦耶，艾伦·莫顿著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本书出售、求购地址：https://www.jiaokey.com/book/detail/12193757.html</w:t>
      </w:r>
    </w:p>
    <w:p>
      <w:r>
        <w:t>更多相关图书推荐：https://www.jiaokey.com</w:t>
      </w:r>
    </w:p>
    <w:p>
      <w:r>
        <w:t>（英）盖伊·德·拉·贝杜瓦耶，艾伦·莫顿著 其他作品：https://www.jiaokey.com/tag/（英）盖伊·德·拉·贝杜瓦耶，艾伦·莫顿著.html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关键词搜索：https://www.jiaokey.com/tag/现代科学里程碑  计算机 原子分裂 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