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书名：液压与气压传动实训教程</w:t>
      </w:r>
    </w:p>
    <w:p>
      <w:r>
        <w:t>作者：杨莉华，王光福主编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液压与气压传动实训教程 评论地址：https://www.jiaokey.com/book/detail/12193744.html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