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中国古代酒文献辑录  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中国古代酒文献辑录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本书出售、求购地址：https://www.jiaokey.com/book/detail/12193724.html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关键词搜索：https://www.jiaokey.com/tag/中国古代酒文献辑录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