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中国古代版画丛刊二编  第9辑  瑞世良英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中国古代版画丛刊二编  第9辑  瑞世良英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本书出售、求购地址：https://www.jiaokey.com/book/detail/12193714.html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关键词搜索：https://www.jiaokey.com/tag/中国古代版画丛刊二编  第9辑  瑞世良英.html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