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中国古代版画丛刊二编  7  程氏墨苑  下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中国古代版画丛刊二编  7  程氏墨苑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本书出售、求购地址：https://www.jiaokey.com/book/detail/12193712.html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关键词搜索：https://www.jiaokey.com/tag/中国古代版画丛刊二编  7  程氏墨苑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