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中国古代版画丛刊二编  第1辑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中国古代版画丛刊二编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本书出售、求购地址：https://www.jiaokey.com/book/detail/12193706.html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关键词搜索：https://www.jiaokey.com/tag/中国古代版画丛刊二编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