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京津水源涵养地水权制度及生态经济模式研究</w:t>
      </w:r>
    </w:p>
    <w:p>
      <w:r>
        <w:rPr>
          <w:rFonts w:ascii="宋体" w:hAnsi="宋体" w:eastAsia="宋体"/>
          <w:sz w:val="24"/>
        </w:rPr>
        <w:t>王岳森等著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京津水源涵养地水权制度及生态经济模式研究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本书出售、求购地址：https://www.jiaokey.com/book/detail/12193641.html</w:t>
      </w:r>
    </w:p>
    <w:p>
      <w:r>
        <w:t>更多相关图书推荐：https://www.jiaokey.com</w:t>
      </w:r>
    </w:p>
    <w:p>
      <w:r>
        <w:t>王岳森等著 其他作品：https://www.jiaokey.com/tag/王岳森等著.html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关键词搜索：https://www.jiaokey.com/tag/京津水源涵养地水权制度及生态经济模式研究.html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