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书名：我来教你“榨”  电脑性能极限优化、升级必读手册</w:t>
      </w:r>
    </w:p>
    <w:p>
      <w:r>
        <w:t>作者：华师傅资讯编著</w:t>
      </w:r>
    </w:p>
    <w:p>
      <w:r>
        <w:t>出版社：济南:山东电子音像出版社,2004.06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我来教你“榨”  电脑性能极限优化、升级必读手册 评论地址：https://www.jiaokey.com/book/detail/12193623.html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