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书名：缑建明绘霍松林唐音阁诗意画</w:t>
      </w:r>
    </w:p>
    <w:p>
      <w:r>
        <w:t>作者：缑建明绘</w:t>
      </w:r>
    </w:p>
    <w:p>
      <w:r>
        <w:t>出版社：北京:人民美术出版社,2005.06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缑建明绘霍松林唐音阁诗意画 评论地址：https://www.jiaokey.com/book/detail/12193617.html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