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巴洛克小号演奏艺术 3 经典乐曲篇 3 A beautiful bouquet of the finest fanfares</w:t>
      </w:r>
    </w:p>
    <w:p>
      <w:r>
        <w:rPr>
          <w:rFonts w:ascii="宋体" w:hAnsi="宋体" w:eastAsia="宋体"/>
          <w:sz w:val="24"/>
        </w:rPr>
        <w:t>埃德华·塔尔著；谢为群译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巴洛克小号演奏艺术 3 经典乐曲篇 3 A beautiful bouquet of the finest fanfares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埃德华·塔尔著；谢为群译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本书出售、求购地址：https://www.jiaokey.com/book/detail/12193570.html</w:t>
      </w:r>
    </w:p>
    <w:p>
      <w:r>
        <w:t>更多相关图书推荐：https://www.jiaokey.com</w:t>
      </w:r>
    </w:p>
    <w:p>
      <w:r>
        <w:t>埃德华·塔尔著；谢为群译 其他作品：https://www.jiaokey.com/tag/埃德华·塔尔著；谢为群译.html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关键词搜索：https://www.jiaokey.com/tag/巴洛克小号演奏艺术 3 经典乐曲篇 3 A beautiful bouquet of the finest fanfares.html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