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巴洛克小号演奏艺术 2 重奏篇 2 Method of ensemble playing</w:t>
      </w:r>
    </w:p>
    <w:p>
      <w:r>
        <w:rPr>
          <w:rFonts w:ascii="宋体" w:hAnsi="宋体" w:eastAsia="宋体"/>
          <w:sz w:val="24"/>
        </w:rPr>
        <w:t>埃德华·塔尔著；黄大同，谢为群译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巴洛克小号演奏艺术 2 重奏篇 2 Method of ensemble playing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埃德华·塔尔著；黄大同，谢为群译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本书出售、求购地址：https://www.jiaokey.com/book/detail/12193569.html</w:t>
      </w:r>
    </w:p>
    <w:p>
      <w:r>
        <w:t>更多相关图书推荐：https://www.jiaokey.com</w:t>
      </w:r>
    </w:p>
    <w:p>
      <w:r>
        <w:t>埃德华·塔尔著；黄大同，谢为群译 其他作品：https://www.jiaokey.com/tag/埃德华·塔尔著；黄大同，谢为群译.html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关键词搜索：https://www.jiaokey.com/tag/巴洛克小号演奏艺术 2 重奏篇 2 Method of ensemble playing.html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