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书名：安徽高校教师美术作品邀请展作品集</w:t>
      </w:r>
    </w:p>
    <w:p>
      <w:r>
        <w:t>作者：潘国泰，郭凯主编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总页数：188</w:t>
      </w:r>
    </w:p>
    <w:p>
      <w:r>
        <w:t>更多请访问教客网: www.jiaokey.com</w:t>
      </w:r>
    </w:p>
    <w:p>
      <w:r>
        <w:t>安徽高校教师美术作品邀请展作品集 评论地址：https://www.jiaokey.com/book/detail/12193552.html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