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北京民间风俗百图  珍藏版  中英文本</w:t>
      </w:r>
    </w:p>
    <w:p>
      <w:r>
        <w:rPr>
          <w:rFonts w:ascii="宋体" w:hAnsi="宋体" w:eastAsia="宋体"/>
          <w:sz w:val="24"/>
        </w:rPr>
        <w:t>（清）佚名绘；王克友等译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北京民间风俗百图  珍藏版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（清）佚名绘；王克友等译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本书出售、求购地址：https://www.jiaokey.com/book/detail/12193477.html</w:t>
      </w:r>
    </w:p>
    <w:p>
      <w:r>
        <w:t>更多相关图书推荐：https://www.jiaokey.com</w:t>
      </w:r>
    </w:p>
    <w:p>
      <w:r>
        <w:t>（清）佚名绘；王克友等译 其他作品：https://www.jiaokey.com/tag/（清）佚名绘；王克友等译.html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关键词搜索：https://www.jiaokey.com/tag/北京民间风俗百图  珍藏版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