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性面具  艺术与颓废：从奈费尔提蒂到艾米莉·狄金森  下</w:t>
      </w:r>
    </w:p>
    <w:p>
      <w:r>
        <w:rPr>
          <w:rFonts w:ascii="宋体" w:hAnsi="宋体" w:eastAsia="宋体"/>
          <w:sz w:val="24"/>
        </w:rPr>
        <w:t>卡米拉·帕格利亚著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性面具  艺术与颓废：从奈费尔提蒂到艾米莉·狄金森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卡米拉·帕格利亚著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本书出售、求购地址：https://www.jiaokey.com/book/detail/12193468.html</w:t>
      </w:r>
    </w:p>
    <w:p>
      <w:r>
        <w:t>更多相关图书推荐：https://www.jiaokey.com</w:t>
      </w:r>
    </w:p>
    <w:p>
      <w:r>
        <w:t>卡米拉·帕格利亚著 其他作品：https://www.jiaokey.com/tag/卡米拉·帕格利亚著.html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关键词搜索：https://www.jiaokey.com/tag/性面具  艺术与颓废：从奈费尔提蒂到艾米莉·狄金森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