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书名：神在人间  西方两大神话题材美术欣赏</w:t>
      </w:r>
    </w:p>
    <w:p>
      <w:r>
        <w:t>作者：林一编著</w:t>
      </w:r>
    </w:p>
    <w:p>
      <w:r>
        <w:t>出版社：上海：上海画报出版社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神在人间  西方两大神话题材美术欣赏 评论地址：https://www.jiaokey.com/book/detail/12193465.html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