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书名：中国画山文化</w:t>
      </w:r>
    </w:p>
    <w:p>
      <w:r>
        <w:t>作者：陈传席，顾平，杭春晓著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中国画山文化 评论地址：https://www.jiaokey.com/book/detail/12193458.html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