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上海书刊印刷企业管理讲义  （初稿试用本）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上海书刊印刷企业管理讲义  （初稿试用本）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上海出版印刷公司职工大学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本书出售、求购地址：https://www.jiaokey.com/book/detail/12193411.html</w:t>
      </w:r>
    </w:p>
    <w:p>
      <w:r>
        <w:t>更多相关图书推荐：https://www.jiaokey.com</w:t>
      </w:r>
    </w:p>
    <w:p>
      <w:r>
        <w:t>上海出版印刷公司职工大学 出版图书：https://www.jiaokey.com/tag/上海出版印刷公司职工大学.html</w:t>
      </w:r>
    </w:p>
    <w:p>
      <w:r>
        <w:t>关键词搜索：https://www.jiaokey.com/tag/上海书刊印刷企业管理讲义  （初稿试用本）.html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