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高一英语  上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本书出售、求购地址：https://www.jiaokey.com/book/detail/12193372.html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关键词搜索：https://www.jiaokey.com/tag/教与学新课时周末同步训练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