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初中几何第2册学习指导</w:t>
      </w:r>
    </w:p>
    <w:p>
      <w:r>
        <w:rPr>
          <w:rFonts w:ascii="宋体" w:hAnsi="宋体" w:eastAsia="宋体"/>
          <w:sz w:val="24"/>
        </w:rPr>
        <w:t>邢清泉，魏超群编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初中几何第2册学习指导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邢清泉，魏超群编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几何(学科: 初中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本书出售、求购地址：https://www.jiaokey.com/book/detail/12193342.html</w:t>
      </w:r>
    </w:p>
    <w:p>
      <w:r>
        <w:t>更多相关图书推荐：https://www.jiaokey.com</w:t>
      </w:r>
    </w:p>
    <w:p>
      <w:r>
        <w:t>邢清泉，魏超群编 其他作品：https://www.jiaokey.com/tag/邢清泉，魏超群编.html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关键词搜索：https://www.jiaokey.com/tag/几何(学科: 初中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