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高中物理读物同步练习  第2册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高中物理读物同步练习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本书出售、求购地址：https://www.jiaokey.com/book/detail/12193317.html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