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高中物理读物同步练习  第4册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高中物理读物同步练习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本书出售、求购地址：https://www.jiaokey.com/book/detail/12193315.html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