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新编高中数学结构总览指要</w:t>
      </w:r>
    </w:p>
    <w:p>
      <w:r>
        <w:rPr>
          <w:rFonts w:ascii="宋体" w:hAnsi="宋体" w:eastAsia="宋体"/>
          <w:sz w:val="24"/>
        </w:rPr>
        <w:t>孙维刚，周沛耕，范登辰等编著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新编高中数学结构总览指要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孙维刚，周沛耕，范登辰等编著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本书出售、求购地址：https://www.jiaokey.com/book/detail/12193257.html</w:t>
      </w:r>
    </w:p>
    <w:p>
      <w:r>
        <w:t>更多相关图书推荐：https://www.jiaokey.com</w:t>
      </w:r>
    </w:p>
    <w:p>
      <w:r>
        <w:t>孙维刚，周沛耕，范登辰等编著 其他作品：https://www.jiaokey.com/tag/孙维刚，周沛耕，范登辰等编著.html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关键词搜索：https://www.jiaokey.com/tag/新编高中数学结构总览指要.html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