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1988年全国部分省市初中升学试题汇编与解答  语文</w:t>
      </w:r>
    </w:p>
    <w:p>
      <w:r>
        <w:rPr>
          <w:rFonts w:ascii="宋体" w:hAnsi="宋体" w:eastAsia="宋体"/>
          <w:sz w:val="24"/>
        </w:rPr>
        <w:t>《1988年全国部分省市初中升学试题汇编与解答·语文》编写组编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1988年全国部分省市初中升学试题汇编与解答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《1988年全国部分省市初中升学试题汇编与解答·语文》编写组编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本书出售、求购地址：https://www.jiaokey.com/book/detail/12193201.html</w:t>
      </w:r>
    </w:p>
    <w:p>
      <w:r>
        <w:t>更多相关图书推荐：https://www.jiaokey.com</w:t>
      </w:r>
    </w:p>
    <w:p>
      <w:r>
        <w:t>《1988年全国部分省市初中升学试题汇编与解答·语文》编写组编 其他作品：https://www.jiaokey.com/tag/《1988年全国部分省市初中升学试题汇编与解答·语文》编写组编.html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关键词搜索：https://www.jiaokey.com/tag/语文(学科: 高中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