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附部分省市成人中专统一招生考试试题</w:t>
      </w:r>
    </w:p>
    <w:p>
      <w:r>
        <w:rPr>
          <w:rFonts w:ascii="宋体" w:hAnsi="宋体" w:eastAsia="宋体"/>
          <w:sz w:val="24"/>
        </w:rPr>
        <w:t>《成人中专升学指导》编写组编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附部分省市成人中专统一招生考试试题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《成人中专升学指导》编写组编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本书出售、求购地址：https://www.jiaokey.com/book/detail/12193116.html</w:t>
      </w:r>
    </w:p>
    <w:p>
      <w:r>
        <w:t>更多相关图书推荐：https://www.jiaokey.com</w:t>
      </w:r>
    </w:p>
    <w:p>
      <w:r>
        <w:t>《成人中专升学指导》编写组编 其他作品：https://www.jiaokey.com/tag/《成人中专升学指导》编写组编.html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关键词搜索：https://www.jiaokey.com/tag/数学  附部分省市成人中专统一招生考试试题.html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