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高中数学标准化选择题解答</w:t>
      </w:r>
    </w:p>
    <w:p>
      <w:r>
        <w:rPr>
          <w:rFonts w:ascii="宋体" w:hAnsi="宋体" w:eastAsia="宋体"/>
          <w:sz w:val="24"/>
        </w:rPr>
        <w:t>顾鸿达，蔡武冈，叶志扬等编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高中数学标准化选择题解答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顾鸿达，蔡武冈，叶志扬等编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本书出售、求购地址：https://www.jiaokey.com/book/detail/12193108.html</w:t>
      </w:r>
    </w:p>
    <w:p>
      <w:r>
        <w:t>更多相关图书推荐：https://www.jiaokey.com</w:t>
      </w:r>
    </w:p>
    <w:p>
      <w:r>
        <w:t>顾鸿达，蔡武冈，叶志扬等编 其他作品：https://www.jiaokey.com/tag/顾鸿达，蔡武冈，叶志扬等编.html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关键词搜索：https://www.jiaokey.com/tag/高中数学标准化选择题解答.html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