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简明中学英语语法  测试要点与练习</w:t>
      </w:r>
    </w:p>
    <w:p>
      <w:r>
        <w:rPr>
          <w:rFonts w:ascii="宋体" w:hAnsi="宋体" w:eastAsia="宋体"/>
          <w:sz w:val="24"/>
        </w:rPr>
        <w:t>邵世宽，赵玉洁，康晓慧等编著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简明中学英语语法  测试要点与练习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邵世宽，赵玉洁，康晓慧等编著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本书出售、求购地址：https://www.jiaokey.com/book/detail/12193073.html</w:t>
      </w:r>
    </w:p>
    <w:p>
      <w:r>
        <w:t>更多相关图书推荐：https://www.jiaokey.com</w:t>
      </w:r>
    </w:p>
    <w:p>
      <w:r>
        <w:t>邵世宽，赵玉洁，康晓慧等编著 其他作品：https://www.jiaokey.com/tag/邵世宽，赵玉洁，康晓慧等编著.html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