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初中物理标准化训练手册  问答题部分</w:t>
      </w:r>
    </w:p>
    <w:p>
      <w:r>
        <w:rPr>
          <w:rFonts w:ascii="宋体" w:hAnsi="宋体" w:eastAsia="宋体"/>
          <w:sz w:val="24"/>
        </w:rPr>
        <w:t>毛树章，何静，郭正等编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初中物理标准化训练手册  问答题部分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毛树章，何静，郭正等编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本书出售、求购地址：https://www.jiaokey.com/book/detail/12192997.html</w:t>
      </w:r>
    </w:p>
    <w:p>
      <w:r>
        <w:t>更多相关图书推荐：https://www.jiaokey.com</w:t>
      </w:r>
    </w:p>
    <w:p>
      <w:r>
        <w:t>毛树章，何静，郭正等编 其他作品：https://www.jiaokey.com/tag/毛树章，何静，郭正等编.html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关键词搜索：https://www.jiaokey.com/tag/初中物理标准化训练手册  问答题部分.html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