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标准化题型分析与指导  高中第3分册</w:t>
      </w:r>
    </w:p>
    <w:p>
      <w:r>
        <w:rPr>
          <w:rFonts w:ascii="宋体" w:hAnsi="宋体" w:eastAsia="宋体"/>
          <w:sz w:val="24"/>
        </w:rPr>
        <w:t>杭州市教委教研室编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2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标准化题型分析与指导  高中第3分册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杭州市教委教研室编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历史(学科: 高中 学科: 试题 学科: 教学参考资料) 地理(学科: 高中 学科: 试题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本书出售、求购地址：https://www.jiaokey.com/book/detail/12192970.html</w:t>
      </w:r>
    </w:p>
    <w:p>
      <w:r>
        <w:t>更多相关图书推荐：https://www.jiaokey.com</w:t>
      </w:r>
    </w:p>
    <w:p>
      <w:r>
        <w:t>杭州市教委教研室编 其他作品：https://www.jiaokey.com/tag/杭州市教委教研室编.html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关键词搜索：https://www.jiaokey.com/tag/历史(学科: 高中 学科: 试题 学科: 教学参考资料) 地理(学科: 高中 学科: 试题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