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书名：新时期十年中学生获奖作文精选</w:t>
      </w:r>
    </w:p>
    <w:p>
      <w:r>
        <w:t>作者：王宇鸿，张金柱编</w:t>
      </w:r>
    </w:p>
    <w:p>
      <w:r>
        <w:t>出版社：西安：陕西师范大学出版社</w:t>
      </w:r>
    </w:p>
    <w:p>
      <w:r>
        <w:t>出版日期：1988.10</w:t>
      </w:r>
    </w:p>
    <w:p>
      <w:r>
        <w:t>总页数：238</w:t>
      </w:r>
    </w:p>
    <w:p>
      <w:r>
        <w:t>更多请访问教客网: www.jiaokey.com</w:t>
      </w:r>
    </w:p>
    <w:p>
      <w:r>
        <w:t>新时期十年中学生获奖作文精选 评论地址：https://www.jiaokey.com/book/detail/12192960.html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