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审计学原理实务题解  附录：历届高普特考试题</w:t>
      </w:r>
    </w:p>
    <w:p>
      <w:r>
        <w:rPr>
          <w:rFonts w:ascii="宋体" w:hAnsi="宋体" w:eastAsia="宋体"/>
          <w:sz w:val="24"/>
        </w:rPr>
        <w:t>张芝英编著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审计学原理实务题解  附录：历届高普特考试题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本书出售、求购地址：https://www.jiaokey.com/book/detail/12192911.html</w:t>
      </w:r>
    </w:p>
    <w:p>
      <w:r>
        <w:t>更多相关图书推荐：https://www.jiaokey.com</w:t>
      </w:r>
    </w:p>
    <w:p>
      <w:r>
        <w:t>张芝英编著 其他作品：https://www.jiaokey.com/tag/张芝英编著.html</w:t>
      </w:r>
    </w:p>
    <w:p>
      <w:r>
        <w:t>五南出版社 出版图书：https://www.jiaokey.com/tag/五南出版社.html</w:t>
      </w:r>
    </w:p>
    <w:p>
      <w:r>
        <w:t>关键词搜索：https://www.jiaokey.com/tag/审计学原理实务题解  附录：历届高普特考试题.html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