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如何在股市赚上一亿  股票买卖必备手册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如何在股市赚上一亿  股票买卖必备手册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台芝文化事业有限公司,1988.08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本书出售、求购地址：https://www.jiaokey.com/book/detail/12192909.html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台芝文化事业有限公司,1988.08 出版图书：https://www.jiaokey.com/tag/台芝文化事业有限公司,1988.08.html</w:t>
      </w:r>
    </w:p>
    <w:p>
      <w:r>
        <w:t>关键词搜索：https://www.jiaokey.com/tag/如何在股市赚上一亿  股票买卖必备手册.html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