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书名：运动科学讲座  第8册  人体机动学</w:t>
      </w:r>
    </w:p>
    <w:p>
      <w:r>
        <w:t>作者：宫烟虎彦，高木公三郎，小林一敏原著</w:t>
      </w:r>
    </w:p>
    <w:p>
      <w:r>
        <w:t>出版社：教育部国民体育委员会</w:t>
      </w:r>
    </w:p>
    <w:p>
      <w:r>
        <w:t>出版日期：1974.08</w:t>
      </w:r>
    </w:p>
    <w:p>
      <w:r>
        <w:t>总页数：299</w:t>
      </w:r>
    </w:p>
    <w:p>
      <w:r>
        <w:t>更多请访问教客网: www.jiaokey.com</w:t>
      </w:r>
    </w:p>
    <w:p>
      <w:r>
        <w:t>运动科学讲座  第8册  人体机动学 评论地址：https://www.jiaokey.com/book/detail/12192896.html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