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世界足坛群英会  第16届世界杯足球赛观赛手册</w:t>
      </w:r>
    </w:p>
    <w:p>
      <w:r>
        <w:rPr>
          <w:rFonts w:ascii="宋体" w:hAnsi="宋体" w:eastAsia="宋体"/>
          <w:sz w:val="24"/>
        </w:rPr>
        <w:t>白李，祝树明主编；上海东方电视台体育部编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世界足坛群英会  第16届世界杯足球赛观赛手册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白李，祝树明主编；上海东方电视台体育部编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本书出售、求购地址：https://www.jiaokey.com/book/detail/12192823.html</w:t>
      </w:r>
    </w:p>
    <w:p>
      <w:r>
        <w:t>更多相关图书推荐：https://www.jiaokey.com</w:t>
      </w:r>
    </w:p>
    <w:p>
      <w:r>
        <w:t>白李，祝树明主编；上海东方电视台体育部编 其他作品：https://www.jiaokey.com/tag/白李，祝树明主编；上海东方电视台体育部编.html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关键词搜索：https://www.jiaokey.com/tag/世界足坛群英会  第16届世界杯足球赛观赛手册.html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