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RCNP实验指南：构建高级的路由互联网络 BARI</w:t>
      </w:r>
    </w:p>
    <w:p>
      <w:r>
        <w:rPr>
          <w:rFonts w:ascii="宋体" w:hAnsi="宋体" w:eastAsia="宋体"/>
          <w:sz w:val="24"/>
        </w:rPr>
        <w:t>石林，方洋，李文宇主编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RCNP实验指南：构建高级的路由互联网络 BARI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石林，方洋，李文宇主编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本书出售、求购地址：https://www.jiaokey.com/book/detail/12192729.html</w:t>
      </w:r>
    </w:p>
    <w:p>
      <w:r>
        <w:t>更多相关图书推荐：https://www.jiaokey.com</w:t>
      </w:r>
    </w:p>
    <w:p>
      <w:r>
        <w:t>石林，方洋，李文宇主编 其他作品：https://www.jiaokey.com/tag/石林，方洋，李文宇主编.html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关键词搜索：https://www.jiaokey.com/tag/RCNP实验指南：构建高级的路由互联网络 BARI.html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