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书名：传媒巨人布里顿·哈登传：美国《时代》周刊创始人的故事</w:t>
      </w:r>
    </w:p>
    <w:p>
      <w:r>
        <w:t>作者：[美）艾赛亚·维尔纳著</w:t>
      </w:r>
    </w:p>
    <w:p>
      <w:r>
        <w:t>出版社：北京：华夏出版社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传媒巨人布里顿·哈登传：美国《时代》周刊创始人的故事 评论地址：https://www.jiaokey.com/book/detail/12192684.html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