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书名：一枚红色曲别针  一个天方夜谭神话的缔造者</w:t>
      </w:r>
    </w:p>
    <w:p>
      <w:r>
        <w:t>作者：（加）凯尔·麦克唐纳著；夏乐译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一枚红色曲别针  一个天方夜谭神话的缔造者 评论地址：https://www.jiaokey.com/book/detail/12192682.html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