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  玛丽·雪莱与弗兰肯斯坦的诅咒</w:t>
      </w:r>
    </w:p>
    <w:p>
      <w:r>
        <w:rPr>
          <w:rFonts w:ascii="宋体" w:hAnsi="宋体" w:eastAsia="宋体"/>
          <w:sz w:val="24"/>
        </w:rPr>
        <w:t>（美）多萝西·胡布勒，（美）托马斯·胡布勒著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  玛丽·雪莱与弗兰肯斯坦的诅咒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（美）多萝西·胡布勒，（美）托马斯·胡布勒著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雪莱.M.（1797~1851）-人物研究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本书出售、求购地址：https://www.jiaokey.com/book/detail/12192680.html</w:t>
      </w:r>
    </w:p>
    <w:p>
      <w:r>
        <w:t>更多相关图书推荐：https://www.jiaokey.com</w:t>
      </w:r>
    </w:p>
    <w:p>
      <w:r>
        <w:t>（美）多萝西·胡布勒，（美）托马斯·胡布勒著 其他作品：https://www.jiaokey.com/tag/（美）多萝西·胡布勒，（美）托马斯·胡布勒著.html</w:t>
      </w:r>
    </w:p>
    <w:p>
      <w:r>
        <w:t>上海:上海人民出版社,2008.08 出版图书：https://www.jiaokey.com/tag/上海:上海人民出版社,2008.08.html</w:t>
      </w:r>
    </w:p>
    <w:p>
      <w:r>
        <w:t>关键词搜索：https://www.jiaokey.com/tag/雪莱.M.（1797~1851）-人物研究.html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