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日俄四次密约  近代日本“满蒙”政策研究之一</w:t>
      </w:r>
    </w:p>
    <w:p>
      <w:r>
        <w:rPr>
          <w:rFonts w:ascii="宋体" w:hAnsi="宋体" w:eastAsia="宋体"/>
          <w:sz w:val="24"/>
        </w:rPr>
        <w:t>蔡凤林著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日俄四次密约  近代日本“满蒙”政策研究之一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本书出售、求购地址：https://www.jiaokey.com/book/detail/12192568.html</w:t>
      </w:r>
    </w:p>
    <w:p>
      <w:r>
        <w:t>更多相关图书推荐：https://www.jiaokey.com</w:t>
      </w:r>
    </w:p>
    <w:p>
      <w:r>
        <w:t>蔡凤林著 其他作品：https://www.jiaokey.com/tag/蔡凤林著.html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关键词搜索：https://www.jiaokey.com/tag/日俄四次密约  近代日本“满蒙”政策研究之一.html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