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被岁月擦亮的名字  首届中国优秀中短篇传记文学获奖作品集</w:t>
      </w:r>
    </w:p>
    <w:p>
      <w:r>
        <w:rPr>
          <w:rFonts w:ascii="宋体" w:hAnsi="宋体" w:eastAsia="宋体"/>
          <w:sz w:val="24"/>
        </w:rPr>
        <w:t>万伯翱，洪溪主编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被岁月擦亮的名字  首届中国优秀中短篇传记文学获奖作品集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万伯翱，洪溪主编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本书出售、求购地址：https://www.jiaokey.com/book/detail/12192552.html</w:t>
      </w:r>
    </w:p>
    <w:p>
      <w:r>
        <w:t>更多相关图书推荐：https://www.jiaokey.com</w:t>
      </w:r>
    </w:p>
    <w:p>
      <w:r>
        <w:t>万伯翱，洪溪主编 其他作品：https://www.jiaokey.com/tag/万伯翱，洪溪主编.html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关键词搜索：https://www.jiaokey.com/tag/被岁月擦亮的名字  首届中国优秀中短篇传记文学获奖作品集.html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