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雷达成像与信号分析时频变换</w:t>
      </w:r>
    </w:p>
    <w:p>
      <w:r>
        <w:rPr>
          <w:rFonts w:ascii="宋体" w:hAnsi="宋体" w:eastAsia="宋体"/>
          <w:sz w:val="24"/>
        </w:rPr>
        <w:t>陈（Chen，V.C.）著，种 劲松，余颖译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雷达成像与信号分析时频变换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陈（Chen，V.C.）著，种 劲松，余颖译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本书出售、求购地址：https://www.jiaokey.com/book/detail/12192545.html</w:t>
      </w:r>
    </w:p>
    <w:p>
      <w:r>
        <w:t>更多相关图书推荐：https://www.jiaokey.com</w:t>
      </w:r>
    </w:p>
    <w:p>
      <w:r>
        <w:t>陈（Chen，V.C.）著，种 劲松，余颖译 其他作品：https://www.jiaokey.com/tag/陈（Chen，V.C.）著，种 劲松，余颖译.html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关键词搜索：https://www.jiaokey.com/tag/雷达成像与信号分析时频变换.html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