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书名：利维坦与空气泵</w:t>
      </w:r>
    </w:p>
    <w:p>
      <w:r>
        <w:t>作者：（美）夏平（Shapin，S.），（美）谢弗（Schaffer，S.）著；蔡佩君译</w:t>
      </w:r>
    </w:p>
    <w:p>
      <w:r>
        <w:t>出版社：上海:上海人民出版社,2008.08</w:t>
      </w:r>
    </w:p>
    <w:p>
      <w:r>
        <w:t>出版日期：</w:t>
      </w:r>
    </w:p>
    <w:p>
      <w:r>
        <w:t>总页数：424</w:t>
      </w:r>
    </w:p>
    <w:p>
      <w:r>
        <w:t>更多请访问教客网: www.jiaokey.com</w:t>
      </w:r>
    </w:p>
    <w:p>
      <w:r>
        <w:t>利维坦与空气泵 评论地址：https://www.jiaokey.com/book/detail/12192523.html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