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书名：随机过程疑难分析与解题方法</w:t>
      </w:r>
    </w:p>
    <w:p>
      <w:r>
        <w:t>作者：孙清华，孙昊著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总页数：235</w:t>
      </w:r>
    </w:p>
    <w:p>
      <w:r>
        <w:t>更多请访问教客网: www.jiaokey.com</w:t>
      </w:r>
    </w:p>
    <w:p>
      <w:r>
        <w:t>随机过程疑难分析与解题方法 评论地址：https://www.jiaokey.com/book/detail/12192511.html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