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书名：时空的密码</w:t>
      </w:r>
    </w:p>
    <w:p>
      <w:r>
        <w:t>作者：李新洲，孙珏岷著</w:t>
      </w:r>
    </w:p>
    <w:p>
      <w:r>
        <w:t>出版社：上海：上海科学技术出版社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时空的密码 评论地址：https://www.jiaokey.com/book/detail/12192508.html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